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534A" w14:textId="77777777" w:rsidR="004D154C" w:rsidRDefault="00740465">
      <w:pPr>
        <w:jc w:val="center"/>
      </w:pPr>
      <w:r>
        <w:rPr>
          <w:b/>
        </w:rPr>
        <w:t>FORMULARZ ZGŁOSZENIOWY / APPLICATION FORM</w:t>
      </w:r>
      <w:r>
        <w:rPr>
          <w:b/>
        </w:rPr>
        <w:br/>
      </w:r>
      <w:proofErr w:type="spellStart"/>
      <w:r>
        <w:rPr>
          <w:b/>
        </w:rPr>
        <w:t>Konkurs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dofinansowanie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wyjazdu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ramach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praktyk</w:t>
      </w:r>
      <w:proofErr w:type="spellEnd"/>
      <w:r>
        <w:rPr>
          <w:b/>
        </w:rPr>
        <w:t xml:space="preserve"> TEEP</w:t>
      </w:r>
      <w:r>
        <w:rPr>
          <w:b/>
        </w:rPr>
        <w:br/>
        <w:t>Competition for travel funding under the TEEP internship program</w:t>
      </w:r>
      <w:r>
        <w:rPr>
          <w:b/>
        </w:rPr>
        <w:br/>
      </w:r>
      <w:proofErr w:type="spellStart"/>
      <w:r>
        <w:rPr>
          <w:b/>
        </w:rPr>
        <w:t>Wydział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Inżynierii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Mechanicznej</w:t>
      </w:r>
      <w:proofErr w:type="spellEnd"/>
      <w:r>
        <w:rPr>
          <w:b/>
        </w:rPr>
        <w:t xml:space="preserve"> PP / Faculty of Mechanical Engineering PUT</w:t>
      </w:r>
    </w:p>
    <w:p w14:paraId="4EDB170C" w14:textId="77777777" w:rsidR="004D154C" w:rsidRDefault="004D154C"/>
    <w:p w14:paraId="4610070B" w14:textId="77777777" w:rsidR="004D154C" w:rsidRDefault="00740465">
      <w:r>
        <w:rPr>
          <w:b/>
        </w:rPr>
        <w:t xml:space="preserve">1. Dane </w:t>
      </w:r>
      <w:proofErr w:type="spellStart"/>
      <w:r>
        <w:rPr>
          <w:b/>
        </w:rPr>
        <w:t>osobowe</w:t>
      </w:r>
      <w:proofErr w:type="spellEnd"/>
      <w:r>
        <w:rPr>
          <w:b/>
        </w:rPr>
        <w:t xml:space="preserve"> / Personal information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099"/>
      </w:tblGrid>
      <w:tr w:rsidR="004D154C" w:rsidRPr="00635B8C" w14:paraId="17B6897D" w14:textId="77777777" w:rsidTr="003410C0">
        <w:tc>
          <w:tcPr>
            <w:tcW w:w="4531" w:type="dxa"/>
          </w:tcPr>
          <w:p w14:paraId="6FEB091C" w14:textId="77777777" w:rsidR="004D154C" w:rsidRPr="00B8395D" w:rsidRDefault="00740465">
            <w:pPr>
              <w:rPr>
                <w:lang w:val="pl-PL"/>
              </w:rPr>
            </w:pPr>
            <w:r w:rsidRPr="00B8395D">
              <w:rPr>
                <w:lang w:val="pl-PL"/>
              </w:rPr>
              <w:t xml:space="preserve">Imię i nazwisko / Full </w:t>
            </w:r>
            <w:proofErr w:type="spellStart"/>
            <w:r w:rsidRPr="00B8395D">
              <w:rPr>
                <w:lang w:val="pl-PL"/>
              </w:rPr>
              <w:t>name</w:t>
            </w:r>
            <w:proofErr w:type="spellEnd"/>
          </w:p>
        </w:tc>
        <w:tc>
          <w:tcPr>
            <w:tcW w:w="4099" w:type="dxa"/>
          </w:tcPr>
          <w:p w14:paraId="26C96864" w14:textId="77777777" w:rsidR="004D154C" w:rsidRPr="00B8395D" w:rsidRDefault="004D154C">
            <w:pPr>
              <w:rPr>
                <w:lang w:val="pl-PL"/>
              </w:rPr>
            </w:pPr>
          </w:p>
        </w:tc>
      </w:tr>
      <w:tr w:rsidR="004D154C" w14:paraId="4B7A727A" w14:textId="77777777" w:rsidTr="003410C0">
        <w:tc>
          <w:tcPr>
            <w:tcW w:w="4531" w:type="dxa"/>
          </w:tcPr>
          <w:p w14:paraId="50C54CFC" w14:textId="77777777" w:rsidR="004D154C" w:rsidRDefault="00740465">
            <w:r>
              <w:t xml:space="preserve">Nr </w:t>
            </w:r>
            <w:proofErr w:type="spellStart"/>
            <w:r>
              <w:t>albumu</w:t>
            </w:r>
            <w:proofErr w:type="spellEnd"/>
            <w:r>
              <w:t xml:space="preserve"> / Student ID</w:t>
            </w:r>
          </w:p>
        </w:tc>
        <w:tc>
          <w:tcPr>
            <w:tcW w:w="4099" w:type="dxa"/>
          </w:tcPr>
          <w:p w14:paraId="3C2751D0" w14:textId="77777777" w:rsidR="004D154C" w:rsidRDefault="004D154C"/>
        </w:tc>
      </w:tr>
      <w:tr w:rsidR="004D154C" w14:paraId="1B233FD1" w14:textId="77777777" w:rsidTr="003410C0">
        <w:tc>
          <w:tcPr>
            <w:tcW w:w="4531" w:type="dxa"/>
          </w:tcPr>
          <w:p w14:paraId="33868AF6" w14:textId="77777777" w:rsidR="004D154C" w:rsidRDefault="00740465">
            <w:proofErr w:type="spellStart"/>
            <w:r>
              <w:t>Kierunek</w:t>
            </w:r>
            <w:proofErr w:type="spellEnd"/>
            <w:r>
              <w:t xml:space="preserve"> </w:t>
            </w:r>
            <w:proofErr w:type="spellStart"/>
            <w:r>
              <w:t>studiów</w:t>
            </w:r>
            <w:proofErr w:type="spellEnd"/>
            <w:r>
              <w:t xml:space="preserve"> / Field of study</w:t>
            </w:r>
          </w:p>
        </w:tc>
        <w:tc>
          <w:tcPr>
            <w:tcW w:w="4099" w:type="dxa"/>
          </w:tcPr>
          <w:p w14:paraId="4B8DD4A3" w14:textId="77777777" w:rsidR="004D154C" w:rsidRDefault="004D154C"/>
        </w:tc>
      </w:tr>
      <w:tr w:rsidR="004D154C" w:rsidRPr="00635B8C" w14:paraId="0653A476" w14:textId="77777777" w:rsidTr="003410C0">
        <w:tc>
          <w:tcPr>
            <w:tcW w:w="4531" w:type="dxa"/>
          </w:tcPr>
          <w:p w14:paraId="3253FD28" w14:textId="77777777" w:rsidR="004D154C" w:rsidRPr="00B8395D" w:rsidRDefault="00740465">
            <w:pPr>
              <w:rPr>
                <w:lang w:val="pl-PL"/>
              </w:rPr>
            </w:pPr>
            <w:r w:rsidRPr="00B8395D">
              <w:rPr>
                <w:lang w:val="pl-PL"/>
              </w:rPr>
              <w:t xml:space="preserve">Stopień studiów (I / II) / </w:t>
            </w:r>
            <w:proofErr w:type="spellStart"/>
            <w:r w:rsidRPr="00B8395D">
              <w:rPr>
                <w:lang w:val="pl-PL"/>
              </w:rPr>
              <w:t>Degree</w:t>
            </w:r>
            <w:proofErr w:type="spellEnd"/>
            <w:r w:rsidRPr="00B8395D">
              <w:rPr>
                <w:lang w:val="pl-PL"/>
              </w:rPr>
              <w:t xml:space="preserve"> (</w:t>
            </w:r>
            <w:proofErr w:type="spellStart"/>
            <w:r w:rsidRPr="00B8395D">
              <w:rPr>
                <w:lang w:val="pl-PL"/>
              </w:rPr>
              <w:t>BSc</w:t>
            </w:r>
            <w:proofErr w:type="spellEnd"/>
            <w:r w:rsidRPr="00B8395D">
              <w:rPr>
                <w:lang w:val="pl-PL"/>
              </w:rPr>
              <w:t xml:space="preserve"> / </w:t>
            </w:r>
            <w:proofErr w:type="spellStart"/>
            <w:r w:rsidRPr="00B8395D">
              <w:rPr>
                <w:lang w:val="pl-PL"/>
              </w:rPr>
              <w:t>MSc</w:t>
            </w:r>
            <w:proofErr w:type="spellEnd"/>
            <w:r w:rsidRPr="00B8395D">
              <w:rPr>
                <w:lang w:val="pl-PL"/>
              </w:rPr>
              <w:t>)</w:t>
            </w:r>
          </w:p>
        </w:tc>
        <w:tc>
          <w:tcPr>
            <w:tcW w:w="4099" w:type="dxa"/>
          </w:tcPr>
          <w:p w14:paraId="5B23C544" w14:textId="77777777" w:rsidR="004D154C" w:rsidRPr="00B8395D" w:rsidRDefault="004D154C">
            <w:pPr>
              <w:rPr>
                <w:lang w:val="pl-PL"/>
              </w:rPr>
            </w:pPr>
          </w:p>
        </w:tc>
      </w:tr>
      <w:tr w:rsidR="004D154C" w14:paraId="075E2573" w14:textId="77777777" w:rsidTr="003410C0">
        <w:tc>
          <w:tcPr>
            <w:tcW w:w="4531" w:type="dxa"/>
          </w:tcPr>
          <w:p w14:paraId="51D905C7" w14:textId="450F500F" w:rsidR="004D154C" w:rsidRDefault="00B8395D">
            <w:proofErr w:type="spellStart"/>
            <w:r>
              <w:t>Aktualny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740465">
              <w:t>emestr</w:t>
            </w:r>
            <w:proofErr w:type="spellEnd"/>
            <w:r w:rsidR="00740465">
              <w:t xml:space="preserve"> </w:t>
            </w:r>
            <w:proofErr w:type="spellStart"/>
            <w:r>
              <w:t>studiów</w:t>
            </w:r>
            <w:proofErr w:type="spellEnd"/>
            <w:r>
              <w:t xml:space="preserve"> </w:t>
            </w:r>
            <w:r w:rsidR="00740465">
              <w:t xml:space="preserve">/ </w:t>
            </w:r>
            <w:r>
              <w:t>Current s</w:t>
            </w:r>
            <w:r w:rsidR="00740465">
              <w:t>emester</w:t>
            </w:r>
            <w:r>
              <w:t xml:space="preserve"> of studies</w:t>
            </w:r>
          </w:p>
        </w:tc>
        <w:tc>
          <w:tcPr>
            <w:tcW w:w="4099" w:type="dxa"/>
          </w:tcPr>
          <w:p w14:paraId="0DBF8501" w14:textId="77777777" w:rsidR="004D154C" w:rsidRDefault="004D154C"/>
        </w:tc>
      </w:tr>
      <w:tr w:rsidR="004D154C" w14:paraId="023A7B34" w14:textId="77777777" w:rsidTr="003410C0">
        <w:tc>
          <w:tcPr>
            <w:tcW w:w="4531" w:type="dxa"/>
          </w:tcPr>
          <w:p w14:paraId="41CF5517" w14:textId="77777777" w:rsidR="004D154C" w:rsidRDefault="00740465">
            <w:r>
              <w:t>Adres e-mail / Email</w:t>
            </w:r>
          </w:p>
        </w:tc>
        <w:tc>
          <w:tcPr>
            <w:tcW w:w="4099" w:type="dxa"/>
          </w:tcPr>
          <w:p w14:paraId="4A00228E" w14:textId="77777777" w:rsidR="004D154C" w:rsidRDefault="004D154C"/>
        </w:tc>
      </w:tr>
      <w:tr w:rsidR="004D154C" w14:paraId="5EB0F31F" w14:textId="77777777" w:rsidTr="003410C0">
        <w:tc>
          <w:tcPr>
            <w:tcW w:w="4531" w:type="dxa"/>
          </w:tcPr>
          <w:p w14:paraId="189536A9" w14:textId="77777777" w:rsidR="004D154C" w:rsidRDefault="00740465"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  <w:r>
              <w:t xml:space="preserve"> / Phone number</w:t>
            </w:r>
          </w:p>
        </w:tc>
        <w:tc>
          <w:tcPr>
            <w:tcW w:w="4099" w:type="dxa"/>
          </w:tcPr>
          <w:p w14:paraId="2F5EB0CA" w14:textId="77777777" w:rsidR="004D154C" w:rsidRDefault="004D154C"/>
        </w:tc>
      </w:tr>
    </w:tbl>
    <w:p w14:paraId="456BDFE0" w14:textId="77777777" w:rsidR="004D154C" w:rsidRDefault="004D154C"/>
    <w:p w14:paraId="567878A1" w14:textId="77777777" w:rsidR="004D154C" w:rsidRDefault="00740465">
      <w:r>
        <w:rPr>
          <w:b/>
        </w:rPr>
        <w:t xml:space="preserve">2. </w:t>
      </w: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studiach</w:t>
      </w:r>
      <w:proofErr w:type="spellEnd"/>
      <w:r>
        <w:rPr>
          <w:b/>
        </w:rPr>
        <w:t xml:space="preserve"> / Academic information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D154C" w14:paraId="5266E6DC" w14:textId="77777777" w:rsidTr="00B8395D">
        <w:tc>
          <w:tcPr>
            <w:tcW w:w="4320" w:type="dxa"/>
          </w:tcPr>
          <w:p w14:paraId="66B893AD" w14:textId="77777777" w:rsidR="004D154C" w:rsidRDefault="00740465">
            <w:proofErr w:type="spellStart"/>
            <w:r>
              <w:t>Średnia</w:t>
            </w:r>
            <w:proofErr w:type="spellEnd"/>
            <w:r>
              <w:t xml:space="preserve"> </w:t>
            </w:r>
            <w:proofErr w:type="spellStart"/>
            <w:r>
              <w:t>ocen</w:t>
            </w:r>
            <w:proofErr w:type="spellEnd"/>
            <w:r>
              <w:t xml:space="preserve"> / GPA</w:t>
            </w:r>
          </w:p>
        </w:tc>
        <w:tc>
          <w:tcPr>
            <w:tcW w:w="4320" w:type="dxa"/>
          </w:tcPr>
          <w:p w14:paraId="52062FDC" w14:textId="77777777" w:rsidR="004D154C" w:rsidRDefault="004D154C"/>
        </w:tc>
      </w:tr>
      <w:tr w:rsidR="004D154C" w:rsidRPr="00635B8C" w14:paraId="61F9D116" w14:textId="77777777" w:rsidTr="00B8395D">
        <w:tc>
          <w:tcPr>
            <w:tcW w:w="4320" w:type="dxa"/>
          </w:tcPr>
          <w:p w14:paraId="50B35AE4" w14:textId="77777777" w:rsidR="004D154C" w:rsidRPr="00B8395D" w:rsidRDefault="00740465">
            <w:pPr>
              <w:rPr>
                <w:lang w:val="pl-PL"/>
              </w:rPr>
            </w:pPr>
            <w:r w:rsidRPr="00B8395D">
              <w:rPr>
                <w:lang w:val="pl-PL"/>
              </w:rPr>
              <w:t xml:space="preserve">Rodzaj średniej / </w:t>
            </w:r>
            <w:proofErr w:type="spellStart"/>
            <w:r w:rsidRPr="00B8395D">
              <w:rPr>
                <w:lang w:val="pl-PL"/>
              </w:rPr>
              <w:t>Type</w:t>
            </w:r>
            <w:proofErr w:type="spellEnd"/>
            <w:r w:rsidRPr="00B8395D">
              <w:rPr>
                <w:lang w:val="pl-PL"/>
              </w:rPr>
              <w:t xml:space="preserve"> of GPA (</w:t>
            </w:r>
            <w:proofErr w:type="spellStart"/>
            <w:r w:rsidRPr="00B8395D">
              <w:rPr>
                <w:lang w:val="pl-PL"/>
              </w:rPr>
              <w:t>BSc</w:t>
            </w:r>
            <w:proofErr w:type="spellEnd"/>
            <w:r w:rsidRPr="00B8395D">
              <w:rPr>
                <w:lang w:val="pl-PL"/>
              </w:rPr>
              <w:t xml:space="preserve"> / </w:t>
            </w:r>
            <w:proofErr w:type="spellStart"/>
            <w:r w:rsidRPr="00B8395D">
              <w:rPr>
                <w:lang w:val="pl-PL"/>
              </w:rPr>
              <w:t>MSc</w:t>
            </w:r>
            <w:proofErr w:type="spellEnd"/>
            <w:r w:rsidRPr="00B8395D">
              <w:rPr>
                <w:lang w:val="pl-PL"/>
              </w:rPr>
              <w:t>)</w:t>
            </w:r>
          </w:p>
        </w:tc>
        <w:tc>
          <w:tcPr>
            <w:tcW w:w="4320" w:type="dxa"/>
          </w:tcPr>
          <w:p w14:paraId="760A39C0" w14:textId="283F277B" w:rsidR="00265ACE" w:rsidRDefault="00000000">
            <w:pPr>
              <w:rPr>
                <w:lang w:val="pl-PL"/>
              </w:rPr>
            </w:pPr>
            <w:sdt>
              <w:sdtPr>
                <w:rPr>
                  <w:lang w:val="pl-PL"/>
                </w:rPr>
                <w:id w:val="-6200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1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 z 5 pierwszych semestrów studiów I stopnia / from 5 </w:t>
            </w:r>
            <w:proofErr w:type="spellStart"/>
            <w:r w:rsidR="00265ACE">
              <w:rPr>
                <w:lang w:val="pl-PL"/>
              </w:rPr>
              <w:t>first</w:t>
            </w:r>
            <w:proofErr w:type="spellEnd"/>
            <w:r w:rsidR="00265ACE">
              <w:rPr>
                <w:lang w:val="pl-PL"/>
              </w:rPr>
              <w:t xml:space="preserve"> </w:t>
            </w:r>
            <w:proofErr w:type="spellStart"/>
            <w:r w:rsidR="00265ACE">
              <w:rPr>
                <w:lang w:val="pl-PL"/>
              </w:rPr>
              <w:t>semesters</w:t>
            </w:r>
            <w:proofErr w:type="spellEnd"/>
            <w:r w:rsidR="00265ACE">
              <w:rPr>
                <w:lang w:val="pl-PL"/>
              </w:rPr>
              <w:t xml:space="preserve"> of </w:t>
            </w:r>
            <w:proofErr w:type="spellStart"/>
            <w:r w:rsidR="00265ACE">
              <w:rPr>
                <w:lang w:val="pl-PL"/>
              </w:rPr>
              <w:t>BSc</w:t>
            </w:r>
            <w:proofErr w:type="spellEnd"/>
            <w:r w:rsidR="00265ACE">
              <w:rPr>
                <w:lang w:val="pl-PL"/>
              </w:rPr>
              <w:t xml:space="preserve"> program,</w:t>
            </w:r>
          </w:p>
          <w:p w14:paraId="6CB6D6F5" w14:textId="77777777" w:rsidR="00265ACE" w:rsidRDefault="00265ACE">
            <w:pPr>
              <w:rPr>
                <w:lang w:val="pl-PL"/>
              </w:rPr>
            </w:pPr>
          </w:p>
          <w:p w14:paraId="0BB2B5EC" w14:textId="5F400453" w:rsidR="004D154C" w:rsidRPr="00B8395D" w:rsidRDefault="00000000">
            <w:pPr>
              <w:rPr>
                <w:lang w:val="pl-PL"/>
              </w:rPr>
            </w:pPr>
            <w:sdt>
              <w:sdtPr>
                <w:rPr>
                  <w:lang w:val="pl-PL"/>
                </w:rPr>
                <w:id w:val="89871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 za całe studia I stopnia / from </w:t>
            </w:r>
            <w:proofErr w:type="spellStart"/>
            <w:r w:rsidR="00265ACE">
              <w:rPr>
                <w:lang w:val="pl-PL"/>
              </w:rPr>
              <w:t>whole</w:t>
            </w:r>
            <w:proofErr w:type="spellEnd"/>
            <w:r w:rsidR="00265ACE">
              <w:rPr>
                <w:lang w:val="pl-PL"/>
              </w:rPr>
              <w:t xml:space="preserve"> </w:t>
            </w:r>
            <w:proofErr w:type="spellStart"/>
            <w:r w:rsidR="00265ACE">
              <w:rPr>
                <w:lang w:val="pl-PL"/>
              </w:rPr>
              <w:t>BSc</w:t>
            </w:r>
            <w:proofErr w:type="spellEnd"/>
            <w:r w:rsidR="00265ACE">
              <w:rPr>
                <w:lang w:val="pl-PL"/>
              </w:rPr>
              <w:t xml:space="preserve">  program</w:t>
            </w:r>
          </w:p>
        </w:tc>
      </w:tr>
    </w:tbl>
    <w:p w14:paraId="47D7153B" w14:textId="77777777" w:rsidR="004D154C" w:rsidRPr="00B8395D" w:rsidRDefault="004D154C">
      <w:pPr>
        <w:rPr>
          <w:lang w:val="pl-PL"/>
        </w:rPr>
      </w:pPr>
    </w:p>
    <w:p w14:paraId="6BB6FF35" w14:textId="6B40E94F" w:rsidR="004D154C" w:rsidRDefault="00265ACE">
      <w:r>
        <w:rPr>
          <w:b/>
        </w:rPr>
        <w:t>3</w:t>
      </w:r>
      <w:r w:rsidR="00740465">
        <w:rPr>
          <w:b/>
        </w:rPr>
        <w:t xml:space="preserve">. </w:t>
      </w:r>
      <w:proofErr w:type="spellStart"/>
      <w:r w:rsidR="00740465">
        <w:rPr>
          <w:b/>
        </w:rPr>
        <w:t>Aktywność</w:t>
      </w:r>
      <w:proofErr w:type="spellEnd"/>
      <w:r w:rsidR="00740465">
        <w:rPr>
          <w:b/>
        </w:rPr>
        <w:t xml:space="preserve"> </w:t>
      </w:r>
      <w:proofErr w:type="spellStart"/>
      <w:r w:rsidR="00740465">
        <w:rPr>
          <w:b/>
        </w:rPr>
        <w:t>naukowa</w:t>
      </w:r>
      <w:proofErr w:type="spellEnd"/>
      <w:r w:rsidR="00740465">
        <w:rPr>
          <w:b/>
        </w:rPr>
        <w:t xml:space="preserve"> / Scientific activity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395D" w:rsidRPr="00B8395D" w14:paraId="2A5F3AC2" w14:textId="77777777" w:rsidTr="00B627C4">
        <w:tc>
          <w:tcPr>
            <w:tcW w:w="8640" w:type="dxa"/>
          </w:tcPr>
          <w:p w14:paraId="3FE1E736" w14:textId="77777777" w:rsidR="00B8395D" w:rsidRPr="00B8395D" w:rsidRDefault="00B8395D">
            <w:proofErr w:type="spellStart"/>
            <w:r w:rsidRPr="00B8395D">
              <w:t>Opis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aktywności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naukowej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oraz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innych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istotnych</w:t>
            </w:r>
            <w:proofErr w:type="spellEnd"/>
            <w:r w:rsidRPr="00B8395D">
              <w:t xml:space="preserve"> z </w:t>
            </w:r>
            <w:proofErr w:type="spellStart"/>
            <w:r w:rsidRPr="00B8395D">
              <w:t>punktu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widzenia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uczestnictwa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osiągnięć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naukowych</w:t>
            </w:r>
            <w:proofErr w:type="spellEnd"/>
            <w:r w:rsidRPr="00B8395D">
              <w:t xml:space="preserve">, np.: </w:t>
            </w:r>
            <w:proofErr w:type="spellStart"/>
            <w:r w:rsidRPr="00B8395D">
              <w:t>udziału</w:t>
            </w:r>
            <w:proofErr w:type="spellEnd"/>
            <w:r w:rsidRPr="00B8395D">
              <w:t xml:space="preserve"> w </w:t>
            </w:r>
            <w:proofErr w:type="spellStart"/>
            <w:r w:rsidRPr="00B8395D">
              <w:t>kole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naukowym</w:t>
            </w:r>
            <w:proofErr w:type="spellEnd"/>
            <w:r w:rsidRPr="00B8395D">
              <w:t xml:space="preserve">, </w:t>
            </w:r>
            <w:proofErr w:type="spellStart"/>
            <w:r w:rsidRPr="00B8395D">
              <w:t>udział</w:t>
            </w:r>
            <w:proofErr w:type="spellEnd"/>
            <w:r w:rsidRPr="00B8395D">
              <w:t xml:space="preserve"> w </w:t>
            </w:r>
            <w:proofErr w:type="spellStart"/>
            <w:r w:rsidRPr="00B8395D">
              <w:t>programie</w:t>
            </w:r>
            <w:proofErr w:type="spellEnd"/>
            <w:r w:rsidRPr="00B8395D">
              <w:t xml:space="preserve"> Erasmus, </w:t>
            </w:r>
            <w:proofErr w:type="spellStart"/>
            <w:r w:rsidRPr="00B8395D">
              <w:t>udział</w:t>
            </w:r>
            <w:proofErr w:type="spellEnd"/>
            <w:r w:rsidRPr="00B8395D">
              <w:t xml:space="preserve"> w </w:t>
            </w:r>
            <w:proofErr w:type="spellStart"/>
            <w:r w:rsidRPr="00B8395D">
              <w:t>praktykach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międzynarodowych</w:t>
            </w:r>
            <w:proofErr w:type="spellEnd"/>
            <w:r w:rsidRPr="00B8395D">
              <w:t xml:space="preserve">, </w:t>
            </w:r>
            <w:proofErr w:type="spellStart"/>
            <w:r w:rsidRPr="00B8395D">
              <w:t>publikacje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naukowe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i</w:t>
            </w:r>
            <w:proofErr w:type="spellEnd"/>
            <w:r w:rsidRPr="00B8395D">
              <w:t xml:space="preserve"> </w:t>
            </w:r>
            <w:proofErr w:type="spellStart"/>
            <w:r w:rsidRPr="00B8395D">
              <w:t>inne</w:t>
            </w:r>
            <w:proofErr w:type="spellEnd"/>
            <w:r w:rsidRPr="00B8395D">
              <w:t xml:space="preserve"> / </w:t>
            </w:r>
            <w:r w:rsidRPr="00B8395D">
              <w:rPr>
                <w:lang w:val="en"/>
              </w:rPr>
              <w:t>Description of scientific activity and other</w:t>
            </w:r>
            <w:r>
              <w:rPr>
                <w:lang w:val="en"/>
              </w:rPr>
              <w:t xml:space="preserve"> relevant</w:t>
            </w:r>
            <w:r w:rsidRPr="00B8395D">
              <w:rPr>
                <w:lang w:val="en"/>
              </w:rPr>
              <w:t xml:space="preserve"> scientific achievements relevant, e.g. participation in a scientific circle, participation in the Erasmus program, participation in international internships, scientific publications and others</w:t>
            </w:r>
          </w:p>
          <w:p w14:paraId="78DBFBFE" w14:textId="77777777" w:rsidR="00B8395D" w:rsidRPr="00B8395D" w:rsidRDefault="00B8395D"/>
        </w:tc>
      </w:tr>
      <w:tr w:rsidR="00B8395D" w:rsidRPr="00AD1ED8" w14:paraId="657D8C5D" w14:textId="77777777" w:rsidTr="005553CE">
        <w:tc>
          <w:tcPr>
            <w:tcW w:w="8640" w:type="dxa"/>
          </w:tcPr>
          <w:p w14:paraId="1AD5ADC5" w14:textId="25044C4F" w:rsidR="00B8395D" w:rsidRPr="00D360DD" w:rsidRDefault="00B8395D">
            <w:pPr>
              <w:rPr>
                <w:i/>
                <w:iCs/>
                <w:lang w:val="pl-PL"/>
              </w:rPr>
            </w:pPr>
            <w:r w:rsidRPr="00D360DD">
              <w:rPr>
                <w:i/>
                <w:iCs/>
                <w:lang w:val="pl-PL"/>
              </w:rPr>
              <w:t xml:space="preserve">maksymalnie </w:t>
            </w:r>
            <w:r w:rsidR="00AD1ED8">
              <w:rPr>
                <w:i/>
                <w:iCs/>
                <w:lang w:val="pl-PL"/>
              </w:rPr>
              <w:t>2000 znaków</w:t>
            </w:r>
            <w:r w:rsidRPr="00D360DD">
              <w:rPr>
                <w:i/>
                <w:iCs/>
                <w:lang w:val="pl-PL"/>
              </w:rPr>
              <w:t xml:space="preserve">/ </w:t>
            </w:r>
            <w:r w:rsidR="00AD1ED8">
              <w:rPr>
                <w:i/>
                <w:iCs/>
                <w:lang w:val="pl-PL"/>
              </w:rPr>
              <w:t xml:space="preserve">maximum 2000 </w:t>
            </w:r>
            <w:proofErr w:type="spellStart"/>
            <w:r w:rsidR="00AD1ED8">
              <w:rPr>
                <w:i/>
                <w:iCs/>
                <w:lang w:val="pl-PL"/>
              </w:rPr>
              <w:t>characters</w:t>
            </w:r>
            <w:proofErr w:type="spellEnd"/>
          </w:p>
          <w:p w14:paraId="27E24D6C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181DBFBC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73A05363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2897F252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4453C601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14FBBB7D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6A4A9E9A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3A4E8FEF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2AB0B2B2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177DD07A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13AD9B49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37548259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26115971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745BC6AD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79EFE49F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6361A2C0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222412C4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15951270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451E7891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62A5A736" w14:textId="77777777" w:rsidR="00B8395D" w:rsidRPr="00D360DD" w:rsidRDefault="00B8395D">
            <w:pPr>
              <w:rPr>
                <w:i/>
                <w:iCs/>
                <w:lang w:val="pl-PL"/>
              </w:rPr>
            </w:pPr>
          </w:p>
          <w:p w14:paraId="2613ED26" w14:textId="4B9D8605" w:rsidR="00B8395D" w:rsidRPr="00D360DD" w:rsidRDefault="00B8395D">
            <w:pPr>
              <w:rPr>
                <w:i/>
                <w:iCs/>
                <w:lang w:val="pl-PL"/>
              </w:rPr>
            </w:pPr>
          </w:p>
        </w:tc>
      </w:tr>
    </w:tbl>
    <w:p w14:paraId="067B7A43" w14:textId="77777777" w:rsidR="004D154C" w:rsidRPr="00D360DD" w:rsidRDefault="004D154C">
      <w:pPr>
        <w:rPr>
          <w:lang w:val="pl-PL"/>
        </w:rPr>
      </w:pPr>
    </w:p>
    <w:p w14:paraId="296CCCA9" w14:textId="1BE0FF7F" w:rsidR="004D154C" w:rsidRDefault="00265ACE">
      <w:r>
        <w:rPr>
          <w:b/>
        </w:rPr>
        <w:t>4</w:t>
      </w:r>
      <w:r w:rsidR="00740465">
        <w:rPr>
          <w:b/>
        </w:rPr>
        <w:t xml:space="preserve">. </w:t>
      </w:r>
      <w:proofErr w:type="spellStart"/>
      <w:r w:rsidR="00740465">
        <w:rPr>
          <w:b/>
        </w:rPr>
        <w:t>Załączniki</w:t>
      </w:r>
      <w:proofErr w:type="spellEnd"/>
      <w:r w:rsidR="00740465">
        <w:rPr>
          <w:b/>
        </w:rPr>
        <w:t xml:space="preserve"> / Attachments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D154C" w:rsidRPr="00B8395D" w14:paraId="13C4DC94" w14:textId="77777777" w:rsidTr="00635B8C">
        <w:tc>
          <w:tcPr>
            <w:tcW w:w="4315" w:type="dxa"/>
          </w:tcPr>
          <w:p w14:paraId="4DF429FD" w14:textId="0520C4CB" w:rsidR="004D154C" w:rsidRPr="00B8395D" w:rsidRDefault="00740465">
            <w:pPr>
              <w:rPr>
                <w:lang w:val="pl-PL"/>
              </w:rPr>
            </w:pPr>
            <w:r w:rsidRPr="00B8395D">
              <w:rPr>
                <w:lang w:val="pl-PL"/>
              </w:rPr>
              <w:t>CV</w:t>
            </w:r>
          </w:p>
        </w:tc>
        <w:tc>
          <w:tcPr>
            <w:tcW w:w="4315" w:type="dxa"/>
          </w:tcPr>
          <w:p w14:paraId="2AFBAA66" w14:textId="34A05E6A" w:rsidR="004D154C" w:rsidRPr="00B8395D" w:rsidRDefault="00000000" w:rsidP="00265ACE">
            <w:pPr>
              <w:jc w:val="center"/>
              <w:rPr>
                <w:lang w:val="pl-PL"/>
              </w:rPr>
            </w:pPr>
            <w:sdt>
              <w:sdtPr>
                <w:rPr>
                  <w:lang w:val="pl-PL"/>
                </w:rPr>
                <w:id w:val="-109262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TAK/YES             </w:t>
            </w:r>
            <w:sdt>
              <w:sdtPr>
                <w:rPr>
                  <w:lang w:val="pl-PL"/>
                </w:rPr>
                <w:id w:val="129555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 NIE/NO</w:t>
            </w:r>
          </w:p>
        </w:tc>
      </w:tr>
      <w:tr w:rsidR="004D154C" w14:paraId="0280D592" w14:textId="77777777" w:rsidTr="00635B8C">
        <w:tc>
          <w:tcPr>
            <w:tcW w:w="4315" w:type="dxa"/>
          </w:tcPr>
          <w:p w14:paraId="024EE539" w14:textId="77777777" w:rsidR="004D154C" w:rsidRDefault="00740465">
            <w:r>
              <w:t xml:space="preserve">List </w:t>
            </w:r>
            <w:proofErr w:type="spellStart"/>
            <w:r>
              <w:t>motywacyjny</w:t>
            </w:r>
            <w:proofErr w:type="spellEnd"/>
            <w:r>
              <w:t xml:space="preserve"> / Motivation letter</w:t>
            </w:r>
          </w:p>
        </w:tc>
        <w:tc>
          <w:tcPr>
            <w:tcW w:w="4315" w:type="dxa"/>
          </w:tcPr>
          <w:p w14:paraId="27BC6BD0" w14:textId="2B4A48CA" w:rsidR="004D154C" w:rsidRDefault="00000000" w:rsidP="00265ACE">
            <w:pPr>
              <w:jc w:val="center"/>
            </w:pPr>
            <w:sdt>
              <w:sdtPr>
                <w:rPr>
                  <w:lang w:val="pl-PL"/>
                </w:rPr>
                <w:id w:val="-192487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TAK/YES             </w:t>
            </w:r>
            <w:sdt>
              <w:sdtPr>
                <w:rPr>
                  <w:lang w:val="pl-PL"/>
                </w:rPr>
                <w:id w:val="-10091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 NIE/NO</w:t>
            </w:r>
          </w:p>
        </w:tc>
      </w:tr>
      <w:tr w:rsidR="004D154C" w14:paraId="5B7234E6" w14:textId="77777777" w:rsidTr="00635B8C">
        <w:tc>
          <w:tcPr>
            <w:tcW w:w="4315" w:type="dxa"/>
          </w:tcPr>
          <w:p w14:paraId="238E05B4" w14:textId="77777777" w:rsidR="004D154C" w:rsidRDefault="00740465"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ocen</w:t>
            </w:r>
            <w:proofErr w:type="spellEnd"/>
            <w:r>
              <w:t xml:space="preserve"> / Transcript</w:t>
            </w:r>
          </w:p>
        </w:tc>
        <w:tc>
          <w:tcPr>
            <w:tcW w:w="4315" w:type="dxa"/>
          </w:tcPr>
          <w:p w14:paraId="1A7D7EB2" w14:textId="422E8665" w:rsidR="004D154C" w:rsidRDefault="00000000" w:rsidP="00265ACE">
            <w:pPr>
              <w:jc w:val="center"/>
            </w:pPr>
            <w:sdt>
              <w:sdtPr>
                <w:rPr>
                  <w:lang w:val="pl-PL"/>
                </w:rPr>
                <w:id w:val="-121334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TAK/YES             </w:t>
            </w:r>
            <w:sdt>
              <w:sdtPr>
                <w:rPr>
                  <w:lang w:val="pl-PL"/>
                </w:rPr>
                <w:id w:val="50155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 NIE/NO</w:t>
            </w:r>
          </w:p>
        </w:tc>
      </w:tr>
      <w:tr w:rsidR="004D154C" w:rsidRPr="00B8395D" w14:paraId="7699D23F" w14:textId="77777777" w:rsidTr="00635B8C">
        <w:tc>
          <w:tcPr>
            <w:tcW w:w="4315" w:type="dxa"/>
          </w:tcPr>
          <w:p w14:paraId="47644B46" w14:textId="5BFFE1A7" w:rsidR="00551A84" w:rsidRPr="00B8395D" w:rsidRDefault="00740465">
            <w:pPr>
              <w:rPr>
                <w:lang w:val="pl-PL"/>
              </w:rPr>
            </w:pPr>
            <w:r w:rsidRPr="00B8395D">
              <w:rPr>
                <w:lang w:val="pl-PL"/>
              </w:rPr>
              <w:t xml:space="preserve">Dokumenty potwierdzające osiągnięcia / </w:t>
            </w:r>
            <w:proofErr w:type="spellStart"/>
            <w:r w:rsidRPr="00B8395D">
              <w:rPr>
                <w:lang w:val="pl-PL"/>
              </w:rPr>
              <w:t>Supporting</w:t>
            </w:r>
            <w:proofErr w:type="spellEnd"/>
            <w:r w:rsidRPr="00B8395D">
              <w:rPr>
                <w:lang w:val="pl-PL"/>
              </w:rPr>
              <w:t xml:space="preserve"> </w:t>
            </w:r>
            <w:proofErr w:type="spellStart"/>
            <w:r w:rsidRPr="00B8395D">
              <w:rPr>
                <w:lang w:val="pl-PL"/>
              </w:rPr>
              <w:t>documents</w:t>
            </w:r>
            <w:proofErr w:type="spellEnd"/>
          </w:p>
        </w:tc>
        <w:tc>
          <w:tcPr>
            <w:tcW w:w="4315" w:type="dxa"/>
          </w:tcPr>
          <w:p w14:paraId="6DA88F99" w14:textId="16A1685D" w:rsidR="004D154C" w:rsidRPr="00B8395D" w:rsidRDefault="00000000" w:rsidP="00265ACE">
            <w:pPr>
              <w:jc w:val="center"/>
              <w:rPr>
                <w:lang w:val="pl-PL"/>
              </w:rPr>
            </w:pPr>
            <w:sdt>
              <w:sdtPr>
                <w:rPr>
                  <w:lang w:val="pl-PL"/>
                </w:rPr>
                <w:id w:val="46647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TAK/YES             </w:t>
            </w:r>
            <w:sdt>
              <w:sdtPr>
                <w:rPr>
                  <w:lang w:val="pl-PL"/>
                </w:rPr>
                <w:id w:val="346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AC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65ACE">
              <w:rPr>
                <w:lang w:val="pl-PL"/>
              </w:rPr>
              <w:t xml:space="preserve"> NIE/NO</w:t>
            </w:r>
          </w:p>
        </w:tc>
      </w:tr>
      <w:tr w:rsidR="00635B8C" w:rsidRPr="00635B8C" w14:paraId="13591D71" w14:textId="77777777" w:rsidTr="00A33E84">
        <w:tc>
          <w:tcPr>
            <w:tcW w:w="8630" w:type="dxa"/>
            <w:gridSpan w:val="2"/>
          </w:tcPr>
          <w:p w14:paraId="7E021C31" w14:textId="77777777" w:rsidR="00635B8C" w:rsidRDefault="00635B8C" w:rsidP="00635B8C">
            <w:pPr>
              <w:rPr>
                <w:lang w:val="pl-PL"/>
              </w:rPr>
            </w:pPr>
            <w:r w:rsidRPr="00635B8C">
              <w:rPr>
                <w:lang w:val="pl-PL"/>
              </w:rPr>
              <w:t xml:space="preserve">Wykaz załączników / List of </w:t>
            </w:r>
            <w:proofErr w:type="spellStart"/>
            <w:r w:rsidRPr="00635B8C">
              <w:rPr>
                <w:lang w:val="pl-PL"/>
              </w:rPr>
              <w:t>annexes</w:t>
            </w:r>
            <w:proofErr w:type="spellEnd"/>
            <w:r w:rsidRPr="00635B8C">
              <w:rPr>
                <w:lang w:val="pl-PL"/>
              </w:rPr>
              <w:t>:</w:t>
            </w:r>
          </w:p>
          <w:p w14:paraId="59AC827C" w14:textId="77777777" w:rsidR="00635B8C" w:rsidRDefault="00635B8C" w:rsidP="00635B8C">
            <w:pPr>
              <w:rPr>
                <w:lang w:val="pl-PL"/>
              </w:rPr>
            </w:pPr>
          </w:p>
          <w:p w14:paraId="640BEA9B" w14:textId="77777777" w:rsidR="00635B8C" w:rsidRDefault="00635B8C" w:rsidP="00635B8C">
            <w:pPr>
              <w:rPr>
                <w:lang w:val="pl-PL"/>
              </w:rPr>
            </w:pPr>
          </w:p>
          <w:p w14:paraId="45AC2EA7" w14:textId="77777777" w:rsidR="00635B8C" w:rsidRDefault="00635B8C" w:rsidP="00635B8C">
            <w:pPr>
              <w:rPr>
                <w:lang w:val="pl-PL"/>
              </w:rPr>
            </w:pPr>
          </w:p>
          <w:p w14:paraId="39F87A08" w14:textId="77777777" w:rsidR="00635B8C" w:rsidRDefault="00635B8C" w:rsidP="00635B8C">
            <w:pPr>
              <w:rPr>
                <w:lang w:val="pl-PL"/>
              </w:rPr>
            </w:pPr>
          </w:p>
          <w:p w14:paraId="5705C4BB" w14:textId="6D198C1E" w:rsidR="00635B8C" w:rsidRDefault="00635B8C" w:rsidP="00635B8C">
            <w:pPr>
              <w:rPr>
                <w:lang w:val="pl-PL"/>
              </w:rPr>
            </w:pPr>
          </w:p>
        </w:tc>
      </w:tr>
    </w:tbl>
    <w:p w14:paraId="0623A9DC" w14:textId="5581BEE9" w:rsidR="004D154C" w:rsidRDefault="004D154C">
      <w:pPr>
        <w:rPr>
          <w:lang w:val="pl-PL"/>
        </w:rPr>
      </w:pPr>
    </w:p>
    <w:p w14:paraId="7D2C1CE7" w14:textId="77777777" w:rsidR="00265ACE" w:rsidRPr="00B8395D" w:rsidRDefault="00265ACE">
      <w:pPr>
        <w:rPr>
          <w:lang w:val="pl-PL"/>
        </w:rPr>
      </w:pPr>
    </w:p>
    <w:p w14:paraId="1FF4CA50" w14:textId="74F88CC6" w:rsidR="00265ACE" w:rsidRPr="00635B8C" w:rsidRDefault="00740465">
      <w:pPr>
        <w:rPr>
          <w:b/>
        </w:rPr>
      </w:pPr>
      <w:r w:rsidRPr="00635B8C">
        <w:rPr>
          <w:b/>
          <w:lang w:val="pl-PL"/>
        </w:rPr>
        <w:t>Oświadczam, że zapoznałem/</w:t>
      </w:r>
      <w:proofErr w:type="spellStart"/>
      <w:r w:rsidRPr="00635B8C">
        <w:rPr>
          <w:b/>
          <w:lang w:val="pl-PL"/>
        </w:rPr>
        <w:t>am</w:t>
      </w:r>
      <w:proofErr w:type="spellEnd"/>
      <w:r w:rsidRPr="00635B8C">
        <w:rPr>
          <w:b/>
          <w:lang w:val="pl-PL"/>
        </w:rPr>
        <w:t xml:space="preserve"> się z regulaminem konkursu i spełniam warunki udziału.</w:t>
      </w:r>
      <w:r w:rsidR="00265ACE" w:rsidRPr="00635B8C">
        <w:rPr>
          <w:b/>
          <w:lang w:val="pl-PL"/>
        </w:rPr>
        <w:t xml:space="preserve"> Oświadczam, że zaliczyłem/</w:t>
      </w:r>
      <w:proofErr w:type="spellStart"/>
      <w:r w:rsidR="00265ACE" w:rsidRPr="00635B8C">
        <w:rPr>
          <w:b/>
          <w:lang w:val="pl-PL"/>
        </w:rPr>
        <w:t>am</w:t>
      </w:r>
      <w:proofErr w:type="spellEnd"/>
      <w:r w:rsidR="00265ACE" w:rsidRPr="00635B8C">
        <w:rPr>
          <w:b/>
          <w:lang w:val="pl-PL"/>
        </w:rPr>
        <w:t xml:space="preserve"> wszystkie przedmioty na semestrach poprzednich. / </w:t>
      </w:r>
      <w:r w:rsidRPr="00635B8C">
        <w:rPr>
          <w:b/>
          <w:lang w:val="pl-PL"/>
        </w:rPr>
        <w:t xml:space="preserve">I </w:t>
      </w:r>
      <w:proofErr w:type="spellStart"/>
      <w:r w:rsidRPr="00635B8C">
        <w:rPr>
          <w:b/>
          <w:lang w:val="pl-PL"/>
        </w:rPr>
        <w:t>declare</w:t>
      </w:r>
      <w:proofErr w:type="spellEnd"/>
      <w:r w:rsidRPr="00635B8C">
        <w:rPr>
          <w:b/>
          <w:lang w:val="pl-PL"/>
        </w:rPr>
        <w:t xml:space="preserve"> </w:t>
      </w:r>
      <w:proofErr w:type="spellStart"/>
      <w:r w:rsidRPr="00635B8C">
        <w:rPr>
          <w:b/>
          <w:lang w:val="pl-PL"/>
        </w:rPr>
        <w:t>that</w:t>
      </w:r>
      <w:proofErr w:type="spellEnd"/>
      <w:r w:rsidRPr="00635B8C">
        <w:rPr>
          <w:b/>
          <w:lang w:val="pl-PL"/>
        </w:rPr>
        <w:t xml:space="preserve"> I </w:t>
      </w:r>
      <w:proofErr w:type="spellStart"/>
      <w:r w:rsidRPr="00635B8C">
        <w:rPr>
          <w:b/>
          <w:lang w:val="pl-PL"/>
        </w:rPr>
        <w:t>have</w:t>
      </w:r>
      <w:proofErr w:type="spellEnd"/>
      <w:r w:rsidRPr="00635B8C">
        <w:rPr>
          <w:b/>
          <w:lang w:val="pl-PL"/>
        </w:rPr>
        <w:t xml:space="preserve"> </w:t>
      </w:r>
      <w:proofErr w:type="spellStart"/>
      <w:r w:rsidRPr="00635B8C">
        <w:rPr>
          <w:b/>
          <w:lang w:val="pl-PL"/>
        </w:rPr>
        <w:t>read</w:t>
      </w:r>
      <w:proofErr w:type="spellEnd"/>
      <w:r w:rsidRPr="00635B8C">
        <w:rPr>
          <w:b/>
          <w:lang w:val="pl-PL"/>
        </w:rPr>
        <w:t xml:space="preserve"> the </w:t>
      </w:r>
      <w:proofErr w:type="spellStart"/>
      <w:r w:rsidRPr="00635B8C">
        <w:rPr>
          <w:b/>
          <w:lang w:val="pl-PL"/>
        </w:rPr>
        <w:t>regulations</w:t>
      </w:r>
      <w:proofErr w:type="spellEnd"/>
      <w:r w:rsidRPr="00635B8C">
        <w:rPr>
          <w:b/>
          <w:lang w:val="pl-PL"/>
        </w:rPr>
        <w:t xml:space="preserve"> and </w:t>
      </w:r>
      <w:proofErr w:type="spellStart"/>
      <w:r w:rsidRPr="00635B8C">
        <w:rPr>
          <w:b/>
          <w:lang w:val="pl-PL"/>
        </w:rPr>
        <w:t>meet</w:t>
      </w:r>
      <w:proofErr w:type="spellEnd"/>
      <w:r w:rsidRPr="00635B8C">
        <w:rPr>
          <w:b/>
          <w:lang w:val="pl-PL"/>
        </w:rPr>
        <w:t xml:space="preserve"> the </w:t>
      </w:r>
      <w:proofErr w:type="spellStart"/>
      <w:r w:rsidRPr="00635B8C">
        <w:rPr>
          <w:b/>
          <w:lang w:val="pl-PL"/>
        </w:rPr>
        <w:t>eligibility</w:t>
      </w:r>
      <w:proofErr w:type="spellEnd"/>
      <w:r w:rsidRPr="00635B8C">
        <w:rPr>
          <w:b/>
          <w:lang w:val="pl-PL"/>
        </w:rPr>
        <w:t xml:space="preserve"> </w:t>
      </w:r>
      <w:proofErr w:type="spellStart"/>
      <w:r w:rsidRPr="00635B8C">
        <w:rPr>
          <w:b/>
          <w:lang w:val="pl-PL"/>
        </w:rPr>
        <w:t>criteria</w:t>
      </w:r>
      <w:proofErr w:type="spellEnd"/>
      <w:r w:rsidRPr="00635B8C">
        <w:rPr>
          <w:b/>
          <w:lang w:val="pl-PL"/>
        </w:rPr>
        <w:t>.</w:t>
      </w:r>
      <w:r w:rsidR="00265ACE" w:rsidRPr="00635B8C">
        <w:rPr>
          <w:b/>
          <w:lang w:val="pl-PL"/>
        </w:rPr>
        <w:t xml:space="preserve"> </w:t>
      </w:r>
      <w:r w:rsidR="00265ACE" w:rsidRPr="00635B8C">
        <w:rPr>
          <w:b/>
        </w:rPr>
        <w:t>I declare that I have passed all subjects in the previous semesters.</w:t>
      </w:r>
    </w:p>
    <w:p w14:paraId="0B4837BE" w14:textId="64DD7A1A" w:rsidR="00AD1ED8" w:rsidRPr="00AD1ED8" w:rsidRDefault="0037364A">
      <w:pPr>
        <w:rPr>
          <w:b/>
        </w:rPr>
      </w:pPr>
      <w:r w:rsidRPr="00635B8C">
        <w:rPr>
          <w:b/>
        </w:rPr>
        <w:t xml:space="preserve">W </w:t>
      </w:r>
      <w:proofErr w:type="spellStart"/>
      <w:r w:rsidRPr="00635B8C">
        <w:rPr>
          <w:b/>
        </w:rPr>
        <w:t>przypadku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uzyskania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stypendium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i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dofinansowania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wyjazdu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przez</w:t>
      </w:r>
      <w:proofErr w:type="spellEnd"/>
      <w:r w:rsidRPr="00635B8C">
        <w:rPr>
          <w:b/>
        </w:rPr>
        <w:t xml:space="preserve"> WIM-PP </w:t>
      </w:r>
      <w:proofErr w:type="spellStart"/>
      <w:r w:rsidRPr="00635B8C">
        <w:rPr>
          <w:b/>
        </w:rPr>
        <w:t>zobowiązuje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się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pokryć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dodatkowe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koszty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podróży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i</w:t>
      </w:r>
      <w:proofErr w:type="spellEnd"/>
      <w:r w:rsidRPr="00635B8C">
        <w:rPr>
          <w:b/>
        </w:rPr>
        <w:t xml:space="preserve"> </w:t>
      </w:r>
      <w:proofErr w:type="spellStart"/>
      <w:r w:rsidRPr="00635B8C">
        <w:rPr>
          <w:b/>
        </w:rPr>
        <w:t>ubezpieczenia</w:t>
      </w:r>
      <w:proofErr w:type="spellEnd"/>
      <w:r w:rsidRPr="00635B8C">
        <w:rPr>
          <w:b/>
        </w:rPr>
        <w:t>.</w:t>
      </w:r>
      <w:r w:rsidR="00AD1ED8" w:rsidRPr="00635B8C">
        <w:rPr>
          <w:b/>
        </w:rPr>
        <w:t xml:space="preserve"> / </w:t>
      </w:r>
      <w:r w:rsidR="00AD1ED8" w:rsidRPr="00635B8C">
        <w:rPr>
          <w:b/>
          <w:lang w:val="en"/>
        </w:rPr>
        <w:t>If the scholarship is granted and WIM-PP co-finances the trip, the candidate undertakes to cover additional travel and insurance costs.</w:t>
      </w:r>
    </w:p>
    <w:p w14:paraId="1B41826E" w14:textId="77777777" w:rsidR="0037364A" w:rsidRPr="00AD1ED8" w:rsidRDefault="0037364A">
      <w:pPr>
        <w:rPr>
          <w:b/>
        </w:rPr>
      </w:pPr>
    </w:p>
    <w:p w14:paraId="7EEB29F2" w14:textId="77777777" w:rsidR="004D154C" w:rsidRDefault="00740465">
      <w:r w:rsidRPr="00AD1ED8">
        <w:br/>
      </w:r>
      <w:r>
        <w:t xml:space="preserve">Data / Date: ______________________        </w:t>
      </w:r>
      <w:proofErr w:type="spellStart"/>
      <w:r>
        <w:t>Podpis</w:t>
      </w:r>
      <w:proofErr w:type="spellEnd"/>
      <w:r>
        <w:t xml:space="preserve"> / Signature: ______________________</w:t>
      </w:r>
    </w:p>
    <w:sectPr w:rsidR="004D15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343916">
    <w:abstractNumId w:val="8"/>
  </w:num>
  <w:num w:numId="2" w16cid:durableId="226384877">
    <w:abstractNumId w:val="6"/>
  </w:num>
  <w:num w:numId="3" w16cid:durableId="1175337718">
    <w:abstractNumId w:val="5"/>
  </w:num>
  <w:num w:numId="4" w16cid:durableId="2040857613">
    <w:abstractNumId w:val="4"/>
  </w:num>
  <w:num w:numId="5" w16cid:durableId="1154878339">
    <w:abstractNumId w:val="7"/>
  </w:num>
  <w:num w:numId="6" w16cid:durableId="1160658878">
    <w:abstractNumId w:val="3"/>
  </w:num>
  <w:num w:numId="7" w16cid:durableId="2008899447">
    <w:abstractNumId w:val="2"/>
  </w:num>
  <w:num w:numId="8" w16cid:durableId="455222779">
    <w:abstractNumId w:val="1"/>
  </w:num>
  <w:num w:numId="9" w16cid:durableId="85762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FF0"/>
    <w:rsid w:val="0015074B"/>
    <w:rsid w:val="00257863"/>
    <w:rsid w:val="00265ACE"/>
    <w:rsid w:val="0029639D"/>
    <w:rsid w:val="00326F90"/>
    <w:rsid w:val="003410C0"/>
    <w:rsid w:val="0037364A"/>
    <w:rsid w:val="004D154C"/>
    <w:rsid w:val="00551A84"/>
    <w:rsid w:val="00635B8C"/>
    <w:rsid w:val="00730CCF"/>
    <w:rsid w:val="00740465"/>
    <w:rsid w:val="009C6419"/>
    <w:rsid w:val="00A74A00"/>
    <w:rsid w:val="00AA1D8D"/>
    <w:rsid w:val="00AD1ED8"/>
    <w:rsid w:val="00B47730"/>
    <w:rsid w:val="00B8395D"/>
    <w:rsid w:val="00BC3816"/>
    <w:rsid w:val="00C71A4A"/>
    <w:rsid w:val="00CB0664"/>
    <w:rsid w:val="00CE0BD2"/>
    <w:rsid w:val="00D360DD"/>
    <w:rsid w:val="00E24B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E06C3"/>
  <w14:defaultImageDpi w14:val="300"/>
  <w15:docId w15:val="{6520D085-D06D-4DF4-BCE4-F65CB969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30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0C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C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C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5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96A2E-1963-4230-A248-79477BFF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353</Words>
  <Characters>2040</Characters>
  <Application>Microsoft Office Word</Application>
  <DocSecurity>0</DocSecurity>
  <Lines>97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Bartkowiak</cp:lastModifiedBy>
  <cp:revision>15</cp:revision>
  <dcterms:created xsi:type="dcterms:W3CDTF">2026-03-29T20:46:00Z</dcterms:created>
  <dcterms:modified xsi:type="dcterms:W3CDTF">2026-04-13T12:37:00Z</dcterms:modified>
  <cp:category/>
</cp:coreProperties>
</file>